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9D1C" w14:textId="77777777" w:rsidR="00EB23DA" w:rsidRPr="00EB23DA" w:rsidRDefault="00EB23DA" w:rsidP="00EB23DA">
      <w:pPr>
        <w:jc w:val="both"/>
        <w:rPr>
          <w:rFonts w:asciiTheme="majorHAnsi" w:hAnsiTheme="majorHAnsi" w:cstheme="majorHAnsi"/>
          <w:b/>
          <w:sz w:val="28"/>
        </w:rPr>
      </w:pPr>
    </w:p>
    <w:p w14:paraId="32F0CF47" w14:textId="7FEE9EEC" w:rsidR="007A099E" w:rsidRPr="00EB23DA" w:rsidRDefault="00EB23DA" w:rsidP="00EB23D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fr-FR"/>
        </w:rPr>
      </w:pPr>
      <w:r w:rsidRPr="00EB23DA">
        <w:rPr>
          <w:rFonts w:asciiTheme="majorHAnsi" w:hAnsiTheme="majorHAnsi" w:cstheme="majorHAnsi"/>
          <w:b/>
          <w:szCs w:val="18"/>
          <w:lang w:val="fr-FR"/>
        </w:rPr>
        <w:t xml:space="preserve">Objet : </w:t>
      </w:r>
      <w:r w:rsidR="00A470CF">
        <w:rPr>
          <w:rFonts w:asciiTheme="majorHAnsi" w:hAnsiTheme="majorHAnsi" w:cstheme="majorHAnsi"/>
          <w:b/>
          <w:szCs w:val="18"/>
          <w:lang w:val="fr-FR"/>
        </w:rPr>
        <w:t>C</w:t>
      </w:r>
      <w:r w:rsidR="00000000" w:rsidRPr="00EB23DA">
        <w:rPr>
          <w:rFonts w:asciiTheme="majorHAnsi" w:hAnsiTheme="majorHAnsi" w:cstheme="majorHAnsi"/>
          <w:b/>
          <w:szCs w:val="18"/>
          <w:lang w:val="fr-FR"/>
        </w:rPr>
        <w:t>hoix du lieu d’exercice du droit de vote aux élections du CSE</w:t>
      </w:r>
    </w:p>
    <w:p w14:paraId="5B4CAEC2" w14:textId="77777777" w:rsidR="007A099E" w:rsidRPr="00EB23DA" w:rsidRDefault="007A099E" w:rsidP="00EB23D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fr-FR"/>
        </w:rPr>
      </w:pPr>
    </w:p>
    <w:p w14:paraId="532192C7" w14:textId="7DCD3029" w:rsidR="00EB23DA" w:rsidRDefault="00A470CF" w:rsidP="00EB23DA">
      <w:pPr>
        <w:spacing w:line="360" w:lineRule="auto"/>
        <w:jc w:val="both"/>
        <w:rPr>
          <w:rFonts w:asciiTheme="majorHAnsi" w:hAnsiTheme="majorHAnsi" w:cstheme="majorHAnsi"/>
          <w:lang w:val="fr-FR"/>
        </w:rPr>
      </w:pPr>
      <w:r w:rsidRPr="00A470CF">
        <w:rPr>
          <w:rFonts w:asciiTheme="majorHAnsi" w:hAnsiTheme="majorHAnsi" w:cstheme="majorHAnsi"/>
          <w:highlight w:val="yellow"/>
          <w:lang w:val="fr-FR"/>
        </w:rPr>
        <w:t>&lt;&lt;</w:t>
      </w:r>
      <w:r w:rsidR="00000000" w:rsidRPr="00A470CF">
        <w:rPr>
          <w:rFonts w:asciiTheme="majorHAnsi" w:hAnsiTheme="majorHAnsi" w:cstheme="majorHAnsi"/>
          <w:highlight w:val="yellow"/>
          <w:lang w:val="fr-FR"/>
        </w:rPr>
        <w:t>Madame / Monsieur</w:t>
      </w:r>
      <w:r w:rsidRPr="00A470CF">
        <w:rPr>
          <w:rFonts w:asciiTheme="majorHAnsi" w:hAnsiTheme="majorHAnsi" w:cstheme="majorHAnsi"/>
          <w:highlight w:val="yellow"/>
          <w:lang w:val="fr-FR"/>
        </w:rPr>
        <w:t>&gt;&gt;</w:t>
      </w:r>
      <w:r w:rsidR="00000000" w:rsidRPr="00A470CF">
        <w:rPr>
          <w:rFonts w:asciiTheme="majorHAnsi" w:hAnsiTheme="majorHAnsi" w:cstheme="majorHAnsi"/>
          <w:highlight w:val="yellow"/>
          <w:lang w:val="fr-FR"/>
        </w:rPr>
        <w:t>,</w:t>
      </w:r>
    </w:p>
    <w:p w14:paraId="2EF0D97B" w14:textId="092F6AA1" w:rsidR="00EB23DA" w:rsidRDefault="00000000" w:rsidP="00EB23DA">
      <w:pPr>
        <w:spacing w:line="360" w:lineRule="auto"/>
        <w:jc w:val="both"/>
        <w:rPr>
          <w:rFonts w:asciiTheme="majorHAnsi" w:hAnsiTheme="majorHAnsi" w:cstheme="majorHAnsi"/>
          <w:lang w:val="fr-FR"/>
        </w:rPr>
      </w:pPr>
      <w:r w:rsidRPr="00EB23DA">
        <w:rPr>
          <w:rFonts w:asciiTheme="majorHAnsi" w:hAnsiTheme="majorHAnsi" w:cstheme="majorHAnsi"/>
          <w:lang w:val="fr-FR"/>
        </w:rPr>
        <w:t xml:space="preserve">Vous exercez actuellement votre activité au sein de </w:t>
      </w:r>
      <w:r w:rsidR="00EB23DA" w:rsidRPr="00A470CF">
        <w:rPr>
          <w:rFonts w:asciiTheme="majorHAnsi" w:hAnsiTheme="majorHAnsi" w:cstheme="majorHAnsi"/>
          <w:highlight w:val="yellow"/>
          <w:lang w:val="fr-FR"/>
        </w:rPr>
        <w:t>&lt;&lt;nom de l’Ogec</w:t>
      </w:r>
      <w:r w:rsidR="002B710F">
        <w:rPr>
          <w:rFonts w:asciiTheme="majorHAnsi" w:hAnsiTheme="majorHAnsi" w:cstheme="majorHAnsi"/>
          <w:highlight w:val="yellow"/>
          <w:lang w:val="fr-FR"/>
        </w:rPr>
        <w:t>&gt;</w:t>
      </w:r>
      <w:r w:rsidR="00EB23DA" w:rsidRPr="00A470CF">
        <w:rPr>
          <w:rFonts w:asciiTheme="majorHAnsi" w:hAnsiTheme="majorHAnsi" w:cstheme="majorHAnsi"/>
          <w:highlight w:val="yellow"/>
          <w:lang w:val="fr-FR"/>
        </w:rPr>
        <w:t>&gt;</w:t>
      </w:r>
      <w:r w:rsidRPr="00EB23DA">
        <w:rPr>
          <w:rFonts w:asciiTheme="majorHAnsi" w:hAnsiTheme="majorHAnsi" w:cstheme="majorHAnsi"/>
          <w:lang w:val="fr-FR"/>
        </w:rPr>
        <w:t xml:space="preserve"> dans le cadre d’une mise à disposition par l’entreprise </w:t>
      </w:r>
      <w:r w:rsidR="00EB23DA" w:rsidRPr="00A470CF">
        <w:rPr>
          <w:rFonts w:asciiTheme="majorHAnsi" w:hAnsiTheme="majorHAnsi" w:cstheme="majorHAnsi"/>
          <w:highlight w:val="yellow"/>
          <w:lang w:val="fr-FR"/>
        </w:rPr>
        <w:t>&lt;&lt;nom de l’entreprise d’origine&gt;&gt;</w:t>
      </w:r>
      <w:r w:rsidRPr="00EB23DA">
        <w:rPr>
          <w:rFonts w:asciiTheme="majorHAnsi" w:hAnsiTheme="majorHAnsi" w:cstheme="majorHAnsi"/>
          <w:lang w:val="fr-FR"/>
        </w:rPr>
        <w:t>.</w:t>
      </w:r>
    </w:p>
    <w:p w14:paraId="2928D50F" w14:textId="341D1457" w:rsidR="00EB23DA" w:rsidRDefault="00EB23DA" w:rsidP="00EB23DA">
      <w:pPr>
        <w:spacing w:line="360" w:lineRule="auto"/>
        <w:jc w:val="both"/>
        <w:rPr>
          <w:rFonts w:asciiTheme="majorHAnsi" w:hAnsiTheme="majorHAnsi" w:cstheme="majorHAnsi"/>
          <w:lang w:val="fr-FR"/>
        </w:rPr>
      </w:pPr>
      <w:r w:rsidRPr="00EB23DA">
        <w:rPr>
          <w:rFonts w:asciiTheme="majorHAnsi" w:hAnsiTheme="majorHAnsi" w:cstheme="majorHAnsi"/>
          <w:lang w:val="fr-FR"/>
        </w:rPr>
        <w:t xml:space="preserve">Dans la mesure où vous travaillez dans nos locaux depuis plus de douze mois continus, vous remplissez la condition prévue à l’article L.2314-23 du Code du travail pour être électeur aux élections du comité social et économique (CSE) de </w:t>
      </w:r>
      <w:r>
        <w:rPr>
          <w:rFonts w:asciiTheme="majorHAnsi" w:hAnsiTheme="majorHAnsi" w:cstheme="majorHAnsi"/>
          <w:lang w:val="fr-FR"/>
        </w:rPr>
        <w:t>notre Ogec</w:t>
      </w:r>
      <w:r w:rsidRPr="00EB23DA">
        <w:rPr>
          <w:rFonts w:asciiTheme="majorHAnsi" w:hAnsiTheme="majorHAnsi" w:cstheme="majorHAnsi"/>
          <w:lang w:val="fr-FR"/>
        </w:rPr>
        <w:t>.</w:t>
      </w:r>
    </w:p>
    <w:p w14:paraId="7C6D84CC" w14:textId="4F03DF5A" w:rsidR="00EB23DA" w:rsidRDefault="00000000" w:rsidP="00EB23DA">
      <w:pPr>
        <w:spacing w:line="360" w:lineRule="auto"/>
        <w:jc w:val="both"/>
        <w:rPr>
          <w:rFonts w:asciiTheme="majorHAnsi" w:hAnsiTheme="majorHAnsi" w:cstheme="majorHAnsi"/>
          <w:lang w:val="fr-FR"/>
        </w:rPr>
      </w:pPr>
      <w:r w:rsidRPr="00EB23DA">
        <w:rPr>
          <w:rFonts w:asciiTheme="majorHAnsi" w:hAnsiTheme="majorHAnsi" w:cstheme="majorHAnsi"/>
          <w:lang w:val="fr-FR"/>
        </w:rPr>
        <w:t xml:space="preserve">Toutefois, </w:t>
      </w:r>
      <w:r w:rsidR="00EB23DA">
        <w:rPr>
          <w:rFonts w:asciiTheme="majorHAnsi" w:hAnsiTheme="majorHAnsi" w:cstheme="majorHAnsi"/>
          <w:lang w:val="fr-FR"/>
        </w:rPr>
        <w:t>l</w:t>
      </w:r>
      <w:r w:rsidRPr="00EB23DA">
        <w:rPr>
          <w:rFonts w:asciiTheme="majorHAnsi" w:hAnsiTheme="majorHAnsi" w:cstheme="majorHAnsi"/>
          <w:lang w:val="fr-FR"/>
        </w:rPr>
        <w:t>es salariés</w:t>
      </w:r>
      <w:r w:rsidR="00EB23DA">
        <w:rPr>
          <w:rFonts w:asciiTheme="majorHAnsi" w:hAnsiTheme="majorHAnsi" w:cstheme="majorHAnsi"/>
          <w:lang w:val="fr-FR"/>
        </w:rPr>
        <w:t xml:space="preserve"> mis à disposition</w:t>
      </w:r>
      <w:r w:rsidRPr="00EB23DA">
        <w:rPr>
          <w:rFonts w:asciiTheme="majorHAnsi" w:hAnsiTheme="majorHAnsi" w:cstheme="majorHAnsi"/>
          <w:lang w:val="fr-FR"/>
        </w:rPr>
        <w:t xml:space="preserve"> ne peuvent exercer leur droit de vote que dans une seule entreprise : soit dans l’entreprise qui les emploie, soit dans l’entreprise utilisatrice.</w:t>
      </w:r>
    </w:p>
    <w:p w14:paraId="7BE3C764" w14:textId="5369343B" w:rsidR="00EB23DA" w:rsidRDefault="00000000" w:rsidP="00EB23DA">
      <w:pPr>
        <w:spacing w:line="360" w:lineRule="auto"/>
        <w:jc w:val="both"/>
        <w:rPr>
          <w:rFonts w:asciiTheme="majorHAnsi" w:hAnsiTheme="majorHAnsi" w:cstheme="majorHAnsi"/>
          <w:lang w:val="fr-FR"/>
        </w:rPr>
      </w:pPr>
      <w:r w:rsidRPr="00EB23DA">
        <w:rPr>
          <w:rFonts w:asciiTheme="majorHAnsi" w:hAnsiTheme="majorHAnsi" w:cstheme="majorHAnsi"/>
          <w:lang w:val="fr-FR"/>
        </w:rPr>
        <w:t>Afin de permettre l’établissement des listes électorales pour les prochaines élections du CSE de</w:t>
      </w:r>
      <w:r w:rsidR="00EB23DA">
        <w:rPr>
          <w:rFonts w:asciiTheme="majorHAnsi" w:hAnsiTheme="majorHAnsi" w:cstheme="majorHAnsi"/>
          <w:lang w:val="fr-FR"/>
        </w:rPr>
        <w:t xml:space="preserve"> </w:t>
      </w:r>
      <w:r w:rsidR="00EB23DA" w:rsidRPr="00A470CF">
        <w:rPr>
          <w:rFonts w:asciiTheme="majorHAnsi" w:hAnsiTheme="majorHAnsi" w:cstheme="majorHAnsi"/>
          <w:highlight w:val="yellow"/>
          <w:lang w:val="fr-FR"/>
        </w:rPr>
        <w:t>&lt;&lt;nom de l’Ogec&gt;&gt;</w:t>
      </w:r>
      <w:r w:rsidRPr="00EB23DA">
        <w:rPr>
          <w:rFonts w:asciiTheme="majorHAnsi" w:hAnsiTheme="majorHAnsi" w:cstheme="majorHAnsi"/>
          <w:lang w:val="fr-FR"/>
        </w:rPr>
        <w:t xml:space="preserve">, nous vous remercions de bien vouloir nous indiquer votre choix en complétant le formulaire ci-dessous et en nous le retournant au plus tard le </w:t>
      </w:r>
      <w:r w:rsidR="00EB23DA" w:rsidRPr="00A470CF">
        <w:rPr>
          <w:rFonts w:asciiTheme="majorHAnsi" w:hAnsiTheme="majorHAnsi" w:cstheme="majorHAnsi"/>
          <w:highlight w:val="yellow"/>
          <w:lang w:val="fr-FR"/>
        </w:rPr>
        <w:t>&lt;&lt;</w:t>
      </w:r>
      <w:r w:rsidRPr="00A470CF">
        <w:rPr>
          <w:rFonts w:asciiTheme="majorHAnsi" w:hAnsiTheme="majorHAnsi" w:cstheme="majorHAnsi"/>
          <w:highlight w:val="yellow"/>
          <w:lang w:val="fr-FR"/>
        </w:rPr>
        <w:t>date</w:t>
      </w:r>
      <w:r w:rsidR="00EB23DA" w:rsidRPr="00A470CF">
        <w:rPr>
          <w:rFonts w:asciiTheme="majorHAnsi" w:hAnsiTheme="majorHAnsi" w:cstheme="majorHAnsi"/>
          <w:highlight w:val="yellow"/>
          <w:lang w:val="fr-FR"/>
        </w:rPr>
        <w:t>&gt;&gt;</w:t>
      </w:r>
      <w:r w:rsidRPr="00EB23DA">
        <w:rPr>
          <w:rFonts w:asciiTheme="majorHAnsi" w:hAnsiTheme="majorHAnsi" w:cstheme="majorHAnsi"/>
          <w:lang w:val="fr-FR"/>
        </w:rPr>
        <w:t>.</w:t>
      </w:r>
    </w:p>
    <w:p w14:paraId="27D92BC2" w14:textId="4E0AA2BF" w:rsidR="007A099E" w:rsidRPr="00EB23DA" w:rsidRDefault="00000000" w:rsidP="00EB23DA">
      <w:pPr>
        <w:spacing w:line="360" w:lineRule="auto"/>
        <w:jc w:val="both"/>
        <w:rPr>
          <w:rFonts w:asciiTheme="majorHAnsi" w:hAnsiTheme="majorHAnsi" w:cstheme="majorHAnsi"/>
          <w:lang w:val="fr-FR"/>
        </w:rPr>
      </w:pPr>
      <w:r w:rsidRPr="00EB23DA">
        <w:rPr>
          <w:rFonts w:asciiTheme="majorHAnsi" w:hAnsiTheme="majorHAnsi" w:cstheme="majorHAnsi"/>
          <w:lang w:val="fr-FR"/>
        </w:rPr>
        <w:t xml:space="preserve">À défaut de réponse de votre part dans ce délai, vous ne serez pas inscrit sur les listes électorales de </w:t>
      </w:r>
      <w:r w:rsidR="00EB23DA" w:rsidRPr="00A470CF">
        <w:rPr>
          <w:rFonts w:asciiTheme="majorHAnsi" w:hAnsiTheme="majorHAnsi" w:cstheme="majorHAnsi"/>
          <w:highlight w:val="yellow"/>
          <w:lang w:val="fr-FR"/>
        </w:rPr>
        <w:t>&lt;&lt;nom de l’entreprise d’origine&gt;&gt;</w:t>
      </w:r>
      <w:r w:rsidR="00EB23DA">
        <w:rPr>
          <w:rFonts w:asciiTheme="majorHAnsi" w:hAnsiTheme="majorHAnsi" w:cstheme="majorHAnsi"/>
          <w:lang w:val="fr-FR"/>
        </w:rPr>
        <w:t>.</w:t>
      </w:r>
    </w:p>
    <w:p w14:paraId="51707ECD" w14:textId="77777777" w:rsidR="007A099E" w:rsidRPr="00EB23DA" w:rsidRDefault="007A099E" w:rsidP="00EB23DA">
      <w:pPr>
        <w:spacing w:line="360" w:lineRule="auto"/>
        <w:rPr>
          <w:rFonts w:asciiTheme="majorHAnsi" w:hAnsiTheme="majorHAnsi" w:cstheme="majorHAnsi"/>
          <w:lang w:val="fr-FR"/>
        </w:rPr>
      </w:pPr>
    </w:p>
    <w:p w14:paraId="38BF0721" w14:textId="2B2219D7" w:rsidR="00EB23DA" w:rsidRDefault="00000000" w:rsidP="00EB23DA">
      <w:pPr>
        <w:spacing w:after="0" w:line="360" w:lineRule="auto"/>
        <w:ind w:left="4320"/>
        <w:rPr>
          <w:rFonts w:asciiTheme="majorHAnsi" w:hAnsiTheme="majorHAnsi" w:cstheme="majorHAnsi"/>
          <w:lang w:val="fr-FR"/>
        </w:rPr>
      </w:pPr>
      <w:r w:rsidRPr="00EB23DA">
        <w:rPr>
          <w:rFonts w:asciiTheme="majorHAnsi" w:hAnsiTheme="majorHAnsi" w:cstheme="majorHAnsi"/>
          <w:lang w:val="fr-FR"/>
        </w:rPr>
        <w:t xml:space="preserve">Fait à </w:t>
      </w:r>
      <w:r w:rsidR="00A470CF" w:rsidRPr="00A470CF">
        <w:rPr>
          <w:rFonts w:asciiTheme="majorHAnsi" w:hAnsiTheme="majorHAnsi" w:cstheme="majorHAnsi"/>
          <w:highlight w:val="yellow"/>
          <w:lang w:val="fr-FR"/>
        </w:rPr>
        <w:t>&lt;&lt;lieu&gt;&gt;</w:t>
      </w:r>
      <w:r w:rsidR="00EB23DA">
        <w:rPr>
          <w:rFonts w:asciiTheme="majorHAnsi" w:hAnsiTheme="majorHAnsi" w:cstheme="majorHAnsi"/>
          <w:lang w:val="fr-FR"/>
        </w:rPr>
        <w:tab/>
      </w:r>
      <w:r w:rsidR="00EB23DA">
        <w:rPr>
          <w:rFonts w:asciiTheme="majorHAnsi" w:hAnsiTheme="majorHAnsi" w:cstheme="majorHAnsi"/>
          <w:lang w:val="fr-FR"/>
        </w:rPr>
        <w:tab/>
      </w:r>
      <w:r w:rsidR="00EB23DA">
        <w:rPr>
          <w:rFonts w:asciiTheme="majorHAnsi" w:hAnsiTheme="majorHAnsi" w:cstheme="majorHAnsi"/>
          <w:lang w:val="fr-FR"/>
        </w:rPr>
        <w:tab/>
      </w:r>
      <w:r w:rsidR="00EB23DA">
        <w:rPr>
          <w:rFonts w:asciiTheme="majorHAnsi" w:hAnsiTheme="majorHAnsi" w:cstheme="majorHAnsi"/>
          <w:lang w:val="fr-FR"/>
        </w:rPr>
        <w:tab/>
      </w:r>
      <w:r w:rsidR="00EB23DA">
        <w:rPr>
          <w:rFonts w:asciiTheme="majorHAnsi" w:hAnsiTheme="majorHAnsi" w:cstheme="majorHAnsi"/>
          <w:lang w:val="fr-FR"/>
        </w:rPr>
        <w:tab/>
      </w:r>
    </w:p>
    <w:p w14:paraId="748CA8BA" w14:textId="7A3BC5E8" w:rsidR="007A099E" w:rsidRPr="00EB23DA" w:rsidRDefault="00000000" w:rsidP="00EB23DA">
      <w:pPr>
        <w:spacing w:after="0" w:line="360" w:lineRule="auto"/>
        <w:ind w:left="4320"/>
        <w:rPr>
          <w:rFonts w:asciiTheme="majorHAnsi" w:hAnsiTheme="majorHAnsi" w:cstheme="majorHAnsi"/>
          <w:lang w:val="fr-FR"/>
        </w:rPr>
      </w:pPr>
      <w:r w:rsidRPr="00EB23DA">
        <w:rPr>
          <w:rFonts w:asciiTheme="majorHAnsi" w:hAnsiTheme="majorHAnsi" w:cstheme="majorHAnsi"/>
          <w:lang w:val="fr-FR"/>
        </w:rPr>
        <w:t xml:space="preserve">Le </w:t>
      </w:r>
      <w:r w:rsidR="00A470CF" w:rsidRPr="00A470CF">
        <w:rPr>
          <w:rFonts w:asciiTheme="majorHAnsi" w:hAnsiTheme="majorHAnsi" w:cstheme="majorHAnsi"/>
          <w:highlight w:val="yellow"/>
          <w:lang w:val="fr-FR"/>
        </w:rPr>
        <w:t>&lt;&lt;date&gt;&gt;</w:t>
      </w:r>
    </w:p>
    <w:p w14:paraId="5331EA52" w14:textId="5EBC88B5" w:rsidR="007A099E" w:rsidRPr="00EB23DA" w:rsidRDefault="00000000" w:rsidP="00EB23DA">
      <w:pPr>
        <w:spacing w:after="0" w:line="360" w:lineRule="auto"/>
        <w:ind w:left="4320"/>
        <w:rPr>
          <w:rFonts w:asciiTheme="majorHAnsi" w:hAnsiTheme="majorHAnsi" w:cstheme="majorHAnsi"/>
          <w:lang w:val="fr-FR"/>
        </w:rPr>
      </w:pPr>
      <w:r w:rsidRPr="00EB23DA">
        <w:rPr>
          <w:rFonts w:asciiTheme="majorHAnsi" w:hAnsiTheme="majorHAnsi" w:cstheme="majorHAnsi"/>
          <w:lang w:val="fr-FR"/>
        </w:rPr>
        <w:t xml:space="preserve">Signature de l’employeur : </w:t>
      </w:r>
    </w:p>
    <w:p w14:paraId="3CF72448" w14:textId="77777777" w:rsidR="007A099E" w:rsidRDefault="007A099E" w:rsidP="00EB23DA">
      <w:pPr>
        <w:spacing w:line="360" w:lineRule="auto"/>
        <w:rPr>
          <w:rFonts w:asciiTheme="majorHAnsi" w:hAnsiTheme="majorHAnsi" w:cstheme="majorHAnsi"/>
          <w:lang w:val="fr-FR"/>
        </w:rPr>
      </w:pPr>
    </w:p>
    <w:p w14:paraId="5B2347B2" w14:textId="77777777" w:rsidR="00EB23DA" w:rsidRDefault="00EB23DA" w:rsidP="00EB23DA">
      <w:pPr>
        <w:spacing w:line="360" w:lineRule="auto"/>
        <w:rPr>
          <w:rFonts w:asciiTheme="majorHAnsi" w:hAnsiTheme="majorHAnsi" w:cstheme="majorHAnsi"/>
          <w:lang w:val="fr-FR"/>
        </w:rPr>
      </w:pPr>
    </w:p>
    <w:p w14:paraId="6C1E3545" w14:textId="77777777" w:rsidR="00EB23DA" w:rsidRDefault="00EB23DA" w:rsidP="00EB23DA">
      <w:pPr>
        <w:spacing w:line="360" w:lineRule="auto"/>
        <w:rPr>
          <w:rFonts w:asciiTheme="majorHAnsi" w:hAnsiTheme="majorHAnsi" w:cstheme="majorHAnsi"/>
          <w:lang w:val="fr-FR"/>
        </w:rPr>
      </w:pPr>
    </w:p>
    <w:p w14:paraId="2479EAA5" w14:textId="77777777" w:rsidR="00EB23DA" w:rsidRPr="00EB23DA" w:rsidRDefault="00EB23DA" w:rsidP="00EB23DA">
      <w:pPr>
        <w:spacing w:line="360" w:lineRule="auto"/>
        <w:rPr>
          <w:rFonts w:asciiTheme="majorHAnsi" w:hAnsiTheme="majorHAnsi" w:cstheme="majorHAnsi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0"/>
      </w:tblGrid>
      <w:tr w:rsidR="007A099E" w:rsidRPr="00EB23DA" w14:paraId="21D48341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37A57C" w14:textId="05C5A3FC" w:rsidR="007A099E" w:rsidRPr="00EB23DA" w:rsidRDefault="00000000" w:rsidP="00EB23DA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lastRenderedPageBreak/>
              <w:t>FORMULAIRE – Choix du lieu d’exercice du droit de vote</w:t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br/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br/>
              <w:t>Je soussigné(e) :</w:t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br/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br/>
              <w:t>Nom : __________________________________________</w:t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br/>
              <w:t>Prénom : _______________________________________</w:t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br/>
              <w:t xml:space="preserve">Entreprise d’origine : </w:t>
            </w:r>
            <w:r w:rsidR="00A470CF" w:rsidRPr="002B710F">
              <w:rPr>
                <w:rFonts w:asciiTheme="majorHAnsi" w:hAnsiTheme="majorHAnsi" w:cstheme="majorHAnsi"/>
                <w:sz w:val="24"/>
                <w:szCs w:val="24"/>
                <w:highlight w:val="yellow"/>
                <w:lang w:val="fr-FR"/>
              </w:rPr>
              <w:t>&lt;&lt;nom de l’entreprise d’origine&gt;&gt;</w:t>
            </w:r>
            <w:r w:rsidRPr="002B710F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br/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br/>
            </w:r>
            <w:r w:rsidRPr="00EB23DA">
              <w:rPr>
                <w:rFonts w:ascii="Segoe UI Symbol" w:hAnsi="Segoe UI Symbol" w:cs="Segoe UI Symbol"/>
                <w:sz w:val="28"/>
                <w:szCs w:val="28"/>
                <w:lang w:val="fr-FR"/>
              </w:rPr>
              <w:t>☐</w:t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souhaite exercer mon droit de vote dans l</w:t>
            </w:r>
            <w:r w:rsidRPr="00EB23DA">
              <w:rPr>
                <w:rFonts w:ascii="Calibri" w:hAnsi="Calibri" w:cs="Calibri"/>
                <w:sz w:val="24"/>
                <w:szCs w:val="24"/>
                <w:lang w:val="fr-FR"/>
              </w:rPr>
              <w:t>’</w:t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entreprise utilisatrice :</w:t>
            </w:r>
            <w:r w:rsidR="00EB23DA"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r w:rsidR="00EB23DA" w:rsidRPr="00A470CF">
              <w:rPr>
                <w:rFonts w:asciiTheme="majorHAnsi" w:hAnsiTheme="majorHAnsi" w:cstheme="majorHAnsi"/>
                <w:sz w:val="24"/>
                <w:szCs w:val="24"/>
                <w:highlight w:val="yellow"/>
                <w:lang w:val="fr-FR"/>
              </w:rPr>
              <w:t>&lt;&lt;nom de l’Ogec&gt;&gt;</w:t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br/>
            </w:r>
            <w:r w:rsidRPr="00EB23DA">
              <w:rPr>
                <w:rFonts w:ascii="Segoe UI Symbol" w:hAnsi="Segoe UI Symbol" w:cs="Segoe UI Symbol"/>
                <w:sz w:val="28"/>
                <w:szCs w:val="28"/>
                <w:lang w:val="fr-FR"/>
              </w:rPr>
              <w:t>☐</w:t>
            </w:r>
            <w:r w:rsidRPr="00EB23DA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souhaite exercer mon droit de vote dans mon entreprise d</w:t>
            </w:r>
            <w:r w:rsidRPr="00EB23DA">
              <w:rPr>
                <w:rFonts w:ascii="Calibri" w:hAnsi="Calibri" w:cs="Calibri"/>
                <w:sz w:val="24"/>
                <w:szCs w:val="24"/>
                <w:lang w:val="fr-FR"/>
              </w:rPr>
              <w:t>’</w:t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origine</w:t>
            </w:r>
            <w:r w:rsidR="00A470CF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 : </w:t>
            </w:r>
            <w:r w:rsidR="00A470CF" w:rsidRPr="002B710F">
              <w:rPr>
                <w:rFonts w:asciiTheme="majorHAnsi" w:hAnsiTheme="majorHAnsi" w:cstheme="majorHAnsi"/>
                <w:sz w:val="24"/>
                <w:szCs w:val="24"/>
                <w:highlight w:val="yellow"/>
                <w:lang w:val="fr-FR"/>
              </w:rPr>
              <w:t>&lt;&lt;nom de l’entreprise d’origine&gt;&gt;</w:t>
            </w:r>
            <w:r w:rsidRPr="002B710F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br/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br/>
              <w:t xml:space="preserve">Je reconnais avoir </w:t>
            </w:r>
            <w:r w:rsidRPr="00EB23DA">
              <w:rPr>
                <w:rFonts w:ascii="Calibri" w:hAnsi="Calibri" w:cs="Calibri"/>
                <w:sz w:val="24"/>
                <w:szCs w:val="24"/>
                <w:lang w:val="fr-FR"/>
              </w:rPr>
              <w:t>é</w:t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</w:t>
            </w:r>
            <w:r w:rsidRPr="00EB23DA">
              <w:rPr>
                <w:rFonts w:ascii="Calibri" w:hAnsi="Calibri" w:cs="Calibri"/>
                <w:sz w:val="24"/>
                <w:szCs w:val="24"/>
                <w:lang w:val="fr-FR"/>
              </w:rPr>
              <w:t>é</w:t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inform</w:t>
            </w:r>
            <w:r w:rsidRPr="00EB23DA">
              <w:rPr>
                <w:rFonts w:ascii="Calibri" w:hAnsi="Calibri" w:cs="Calibri"/>
                <w:sz w:val="24"/>
                <w:szCs w:val="24"/>
                <w:lang w:val="fr-FR"/>
              </w:rPr>
              <w:t>é</w:t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(e) que ce choix implique que je ne pourrai voter que dans l’entreprise indiquée ci-dessus.</w:t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br/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br/>
              <w:t>Fait à : _______________________________________</w:t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br/>
              <w:t>Le : ___________________________________________</w:t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br/>
            </w:r>
            <w:r w:rsidRPr="00EB23DA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br/>
              <w:t xml:space="preserve">Signature du salarié : </w:t>
            </w:r>
          </w:p>
        </w:tc>
      </w:tr>
    </w:tbl>
    <w:p w14:paraId="70BC1C2B" w14:textId="77777777" w:rsidR="00924427" w:rsidRPr="00EB23DA" w:rsidRDefault="00924427" w:rsidP="00EB23DA">
      <w:pPr>
        <w:rPr>
          <w:rFonts w:asciiTheme="majorHAnsi" w:hAnsiTheme="majorHAnsi" w:cstheme="majorHAnsi"/>
          <w:lang w:val="fr-FR"/>
        </w:rPr>
      </w:pPr>
    </w:p>
    <w:sectPr w:rsidR="00924427" w:rsidRPr="00EB23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6450642">
    <w:abstractNumId w:val="8"/>
  </w:num>
  <w:num w:numId="2" w16cid:durableId="1293629988">
    <w:abstractNumId w:val="6"/>
  </w:num>
  <w:num w:numId="3" w16cid:durableId="409084243">
    <w:abstractNumId w:val="5"/>
  </w:num>
  <w:num w:numId="4" w16cid:durableId="1184131814">
    <w:abstractNumId w:val="4"/>
  </w:num>
  <w:num w:numId="5" w16cid:durableId="1896624065">
    <w:abstractNumId w:val="7"/>
  </w:num>
  <w:num w:numId="6" w16cid:durableId="65998962">
    <w:abstractNumId w:val="3"/>
  </w:num>
  <w:num w:numId="7" w16cid:durableId="489293407">
    <w:abstractNumId w:val="2"/>
  </w:num>
  <w:num w:numId="8" w16cid:durableId="1395354857">
    <w:abstractNumId w:val="1"/>
  </w:num>
  <w:num w:numId="9" w16cid:durableId="63926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4AD8"/>
    <w:rsid w:val="001B513B"/>
    <w:rsid w:val="0029639D"/>
    <w:rsid w:val="002B710F"/>
    <w:rsid w:val="00326F90"/>
    <w:rsid w:val="007A099E"/>
    <w:rsid w:val="00924427"/>
    <w:rsid w:val="00A470CF"/>
    <w:rsid w:val="00AA1D8D"/>
    <w:rsid w:val="00B47730"/>
    <w:rsid w:val="00CB0664"/>
    <w:rsid w:val="00EB23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95504"/>
  <w14:defaultImageDpi w14:val="300"/>
  <w15:docId w15:val="{F65F357A-AE16-4267-8863-912C3E5C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Aude Durand</cp:lastModifiedBy>
  <cp:revision>3</cp:revision>
  <dcterms:created xsi:type="dcterms:W3CDTF">2026-03-05T12:23:00Z</dcterms:created>
  <dcterms:modified xsi:type="dcterms:W3CDTF">2026-03-05T12:56:00Z</dcterms:modified>
  <cp:category/>
</cp:coreProperties>
</file>