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3C4C" w14:textId="18A4647B" w:rsidR="00BB7C1C" w:rsidRPr="004157F4" w:rsidRDefault="00000000">
      <w:pPr>
        <w:rPr>
          <w:lang w:val="fr-FR"/>
        </w:rPr>
      </w:pPr>
      <w:r w:rsidRPr="004157F4">
        <w:rPr>
          <w:b/>
          <w:lang w:val="fr-FR"/>
        </w:rPr>
        <w:t xml:space="preserve">[Nom de l’association] </w:t>
      </w:r>
    </w:p>
    <w:p w14:paraId="04B02FAA" w14:textId="77777777" w:rsidR="00BB7C1C" w:rsidRPr="004157F4" w:rsidRDefault="00000000">
      <w:pPr>
        <w:rPr>
          <w:lang w:val="fr-FR"/>
        </w:rPr>
      </w:pPr>
      <w:r w:rsidRPr="004157F4">
        <w:rPr>
          <w:lang w:val="fr-FR"/>
        </w:rPr>
        <w:t>Siège social : [Adresse complète]</w:t>
      </w:r>
    </w:p>
    <w:p w14:paraId="7621507D" w14:textId="77777777" w:rsidR="00BB7C1C" w:rsidRPr="004157F4" w:rsidRDefault="00000000">
      <w:pPr>
        <w:rPr>
          <w:lang w:val="fr-FR"/>
        </w:rPr>
      </w:pPr>
      <w:r w:rsidRPr="004157F4">
        <w:rPr>
          <w:lang w:val="fr-FR"/>
        </w:rPr>
        <w:t>N° RNA : W[XXXXXXXXX] · SIRET : [XXXXXXXXXXXXX]</w:t>
      </w:r>
    </w:p>
    <w:p w14:paraId="7719D367" w14:textId="77777777" w:rsidR="00BB7C1C" w:rsidRPr="004157F4" w:rsidRDefault="00000000">
      <w:pPr>
        <w:rPr>
          <w:lang w:val="fr-FR"/>
        </w:rPr>
      </w:pPr>
      <w:r w:rsidRPr="004157F4">
        <w:rPr>
          <w:lang w:val="fr-FR"/>
        </w:rPr>
        <w:t xml:space="preserve">Téléphone : </w:t>
      </w:r>
      <w:proofErr w:type="gramStart"/>
      <w:r w:rsidRPr="004157F4">
        <w:rPr>
          <w:lang w:val="fr-FR"/>
        </w:rPr>
        <w:t>[ ]</w:t>
      </w:r>
      <w:proofErr w:type="gramEnd"/>
      <w:r w:rsidRPr="004157F4">
        <w:rPr>
          <w:lang w:val="fr-FR"/>
        </w:rPr>
        <w:t xml:space="preserve"> · E‑mail : </w:t>
      </w:r>
      <w:proofErr w:type="gramStart"/>
      <w:r w:rsidRPr="004157F4">
        <w:rPr>
          <w:lang w:val="fr-FR"/>
        </w:rPr>
        <w:t>[ ]</w:t>
      </w:r>
      <w:proofErr w:type="gramEnd"/>
    </w:p>
    <w:p w14:paraId="34D00A55" w14:textId="77777777" w:rsidR="00BB7C1C" w:rsidRPr="004157F4" w:rsidRDefault="00000000">
      <w:pPr>
        <w:rPr>
          <w:lang w:val="fr-FR"/>
        </w:rPr>
      </w:pPr>
      <w:r w:rsidRPr="004157F4">
        <w:rPr>
          <w:lang w:val="fr-FR"/>
        </w:rPr>
        <w:t>(Vous pouvez insérer ici votre en‑tête / logo)</w:t>
      </w:r>
    </w:p>
    <w:p w14:paraId="2C2938B8" w14:textId="77777777" w:rsidR="00BB7C1C" w:rsidRPr="004157F4" w:rsidRDefault="00BB7C1C">
      <w:pPr>
        <w:rPr>
          <w:lang w:val="fr-FR"/>
        </w:rPr>
      </w:pPr>
    </w:p>
    <w:p w14:paraId="4471BC84" w14:textId="77777777" w:rsidR="00BB7C1C" w:rsidRPr="004157F4" w:rsidRDefault="00000000">
      <w:pPr>
        <w:rPr>
          <w:lang w:val="fr-FR"/>
        </w:rPr>
      </w:pPr>
      <w:r w:rsidRPr="004157F4">
        <w:rPr>
          <w:b/>
          <w:lang w:val="fr-FR"/>
        </w:rPr>
        <w:t>À l’attention de :</w:t>
      </w:r>
    </w:p>
    <w:p w14:paraId="5A59ED57" w14:textId="77777777" w:rsidR="00BB7C1C" w:rsidRPr="004157F4" w:rsidRDefault="00000000">
      <w:pPr>
        <w:rPr>
          <w:lang w:val="fr-FR"/>
        </w:rPr>
      </w:pPr>
      <w:r w:rsidRPr="004157F4">
        <w:rPr>
          <w:lang w:val="fr-FR"/>
        </w:rPr>
        <w:t xml:space="preserve">Monsieur le </w:t>
      </w:r>
      <w:proofErr w:type="gramStart"/>
      <w:r w:rsidRPr="004157F4">
        <w:rPr>
          <w:lang w:val="fr-FR"/>
        </w:rPr>
        <w:t>Préfet</w:t>
      </w:r>
      <w:proofErr w:type="gramEnd"/>
    </w:p>
    <w:p w14:paraId="46F31732" w14:textId="77777777" w:rsidR="00BB7C1C" w:rsidRPr="004157F4" w:rsidRDefault="00000000">
      <w:pPr>
        <w:rPr>
          <w:lang w:val="fr-FR"/>
        </w:rPr>
      </w:pPr>
      <w:r w:rsidRPr="004157F4">
        <w:rPr>
          <w:lang w:val="fr-FR"/>
        </w:rPr>
        <w:t>Bureau des associations</w:t>
      </w:r>
    </w:p>
    <w:p w14:paraId="76CDA4EA" w14:textId="77777777" w:rsidR="00BB7C1C" w:rsidRPr="004157F4" w:rsidRDefault="00000000">
      <w:pPr>
        <w:rPr>
          <w:lang w:val="fr-FR"/>
        </w:rPr>
      </w:pPr>
      <w:r w:rsidRPr="004157F4">
        <w:rPr>
          <w:lang w:val="fr-FR"/>
        </w:rPr>
        <w:t>[Adresse de la préfecture / sous‑préfecture]</w:t>
      </w:r>
    </w:p>
    <w:p w14:paraId="4A3C9759" w14:textId="77777777" w:rsidR="00BB7C1C" w:rsidRPr="004157F4" w:rsidRDefault="00000000">
      <w:pPr>
        <w:jc w:val="right"/>
        <w:rPr>
          <w:lang w:val="fr-FR"/>
        </w:rPr>
      </w:pPr>
      <w:r w:rsidRPr="004157F4">
        <w:rPr>
          <w:lang w:val="fr-FR"/>
        </w:rPr>
        <w:t>[Ville], le [JJ/MM/AAAA]</w:t>
      </w:r>
    </w:p>
    <w:p w14:paraId="1187125E" w14:textId="77777777" w:rsidR="00BB7C1C" w:rsidRPr="004157F4" w:rsidRDefault="00000000">
      <w:pPr>
        <w:rPr>
          <w:lang w:val="fr-FR"/>
        </w:rPr>
      </w:pPr>
      <w:r w:rsidRPr="004157F4">
        <w:rPr>
          <w:b/>
          <w:lang w:val="fr-FR"/>
        </w:rPr>
        <w:t>Objet : Déclaration du renouvellement du Bureau de l’association [Nom] (RNA n° W[XXXXXXXXX])</w:t>
      </w:r>
    </w:p>
    <w:p w14:paraId="05D85C3F" w14:textId="77777777" w:rsidR="00BB7C1C" w:rsidRPr="004157F4" w:rsidRDefault="00BB7C1C">
      <w:pPr>
        <w:rPr>
          <w:lang w:val="fr-FR"/>
        </w:rPr>
      </w:pPr>
    </w:p>
    <w:p w14:paraId="585783EC" w14:textId="77777777" w:rsidR="00BB7C1C" w:rsidRPr="004157F4" w:rsidRDefault="00000000">
      <w:pPr>
        <w:rPr>
          <w:lang w:val="fr-FR"/>
        </w:rPr>
      </w:pPr>
      <w:r w:rsidRPr="004157F4">
        <w:rPr>
          <w:lang w:val="fr-FR"/>
        </w:rPr>
        <w:t xml:space="preserve">Monsieur le </w:t>
      </w:r>
      <w:proofErr w:type="gramStart"/>
      <w:r w:rsidRPr="004157F4">
        <w:rPr>
          <w:lang w:val="fr-FR"/>
        </w:rPr>
        <w:t>Préfet</w:t>
      </w:r>
      <w:proofErr w:type="gramEnd"/>
      <w:r w:rsidRPr="004157F4">
        <w:rPr>
          <w:lang w:val="fr-FR"/>
        </w:rPr>
        <w:t>,</w:t>
      </w:r>
    </w:p>
    <w:p w14:paraId="306CE6ED" w14:textId="77777777" w:rsidR="00BB7C1C" w:rsidRPr="004157F4" w:rsidRDefault="00000000">
      <w:pPr>
        <w:rPr>
          <w:lang w:val="fr-FR"/>
        </w:rPr>
      </w:pPr>
      <w:r w:rsidRPr="004157F4">
        <w:rPr>
          <w:lang w:val="fr-FR"/>
        </w:rPr>
        <w:t>Conformément aux dispositions de l’article 5 de la loi du 1er juillet 1901 et du décret du 16 août 1901, nous vous déclarons que, lors de la réunion de [l’organe délibérant : Conseil d’administration / Assemblée générale] en date du [JJ/MM/AAAA], l’association [Nom exact tel que figurant aux statuts], dont le siège social est situé [adresse complète], a procédé au renouvellement de son Bureau.</w:t>
      </w:r>
    </w:p>
    <w:p w14:paraId="5CE3E50B" w14:textId="77777777" w:rsidR="00BB7C1C" w:rsidRPr="004157F4" w:rsidRDefault="00000000">
      <w:pPr>
        <w:rPr>
          <w:lang w:val="fr-FR"/>
        </w:rPr>
      </w:pPr>
      <w:r w:rsidRPr="004157F4">
        <w:rPr>
          <w:lang w:val="fr-FR"/>
        </w:rPr>
        <w:t>La liste des personnes chargées de l’administration (noms, prénoms, dates de naissance, nationalités, professions, domiciles et pays de résidence, ainsi que leurs fonctions) figure dans le formulaire CERFA n° 13971*03 dûment complété et conforme aux informations actées dans le procès‑verbal joint.</w:t>
      </w:r>
    </w:p>
    <w:p w14:paraId="2DD6B3C2" w14:textId="77777777" w:rsidR="00BB7C1C" w:rsidRPr="004157F4" w:rsidRDefault="00000000">
      <w:pPr>
        <w:rPr>
          <w:lang w:val="fr-FR"/>
        </w:rPr>
      </w:pPr>
      <w:r w:rsidRPr="004157F4">
        <w:rPr>
          <w:lang w:val="fr-FR"/>
        </w:rPr>
        <w:t>Nous vous prions de bien vouloir délivrer le récépissé afférent à la présente déclaration.</w:t>
      </w:r>
    </w:p>
    <w:p w14:paraId="20BAEE5F" w14:textId="77777777" w:rsidR="00BB7C1C" w:rsidRPr="004157F4" w:rsidRDefault="00000000">
      <w:pPr>
        <w:rPr>
          <w:lang w:val="fr-FR"/>
        </w:rPr>
      </w:pPr>
      <w:r w:rsidRPr="004157F4">
        <w:rPr>
          <w:lang w:val="fr-FR"/>
        </w:rPr>
        <w:t xml:space="preserve">Nous vous prions d’agréer, Monsieur le </w:t>
      </w:r>
      <w:proofErr w:type="gramStart"/>
      <w:r w:rsidRPr="004157F4">
        <w:rPr>
          <w:lang w:val="fr-FR"/>
        </w:rPr>
        <w:t>Préfet</w:t>
      </w:r>
      <w:proofErr w:type="gramEnd"/>
      <w:r w:rsidRPr="004157F4">
        <w:rPr>
          <w:lang w:val="fr-FR"/>
        </w:rPr>
        <w:t>, l’expression de notre considération distinguée.</w:t>
      </w:r>
    </w:p>
    <w:p w14:paraId="3E5784A2" w14:textId="77777777" w:rsidR="00BB7C1C" w:rsidRPr="004157F4" w:rsidRDefault="00000000">
      <w:pPr>
        <w:rPr>
          <w:lang w:val="fr-FR"/>
        </w:rPr>
      </w:pPr>
      <w:r w:rsidRPr="004157F4">
        <w:rPr>
          <w:b/>
          <w:lang w:val="fr-FR"/>
        </w:rPr>
        <w:br/>
        <w:t>Le/La Président(e)</w:t>
      </w:r>
      <w:r w:rsidRPr="004157F4">
        <w:rPr>
          <w:b/>
          <w:lang w:val="fr-FR"/>
        </w:rPr>
        <w:br/>
      </w:r>
      <w:r w:rsidRPr="004157F4">
        <w:rPr>
          <w:lang w:val="fr-FR"/>
        </w:rPr>
        <w:t>[Nom et prénom]</w:t>
      </w:r>
      <w:r w:rsidRPr="004157F4">
        <w:rPr>
          <w:lang w:val="fr-FR"/>
        </w:rPr>
        <w:br/>
        <w:t>[Signature]</w:t>
      </w:r>
    </w:p>
    <w:p w14:paraId="3E8817B0" w14:textId="77777777" w:rsidR="00BB7C1C" w:rsidRPr="004157F4" w:rsidRDefault="00BB7C1C">
      <w:pPr>
        <w:rPr>
          <w:lang w:val="fr-FR"/>
        </w:rPr>
      </w:pPr>
    </w:p>
    <w:p w14:paraId="060196CE" w14:textId="77777777" w:rsidR="00BB7C1C" w:rsidRDefault="00000000">
      <w:proofErr w:type="spellStart"/>
      <w:r>
        <w:rPr>
          <w:b/>
        </w:rPr>
        <w:t>Pièces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jointes</w:t>
      </w:r>
      <w:proofErr w:type="spellEnd"/>
      <w:r>
        <w:rPr>
          <w:b/>
        </w:rPr>
        <w:t xml:space="preserve"> :</w:t>
      </w:r>
      <w:proofErr w:type="gramEnd"/>
    </w:p>
    <w:p w14:paraId="0603047A" w14:textId="77777777" w:rsidR="00BB7C1C" w:rsidRPr="004157F4" w:rsidRDefault="00000000">
      <w:pPr>
        <w:pStyle w:val="Listepuces"/>
        <w:rPr>
          <w:lang w:val="fr-FR"/>
        </w:rPr>
      </w:pPr>
      <w:r w:rsidRPr="004157F4">
        <w:rPr>
          <w:lang w:val="fr-FR"/>
        </w:rPr>
        <w:t>Formulaire CERFA n° 13971*03 — Déclaration de la liste des personnes chargées de l’administration (daté et signé)</w:t>
      </w:r>
    </w:p>
    <w:p w14:paraId="3CCF732B" w14:textId="77777777" w:rsidR="00BB7C1C" w:rsidRPr="004157F4" w:rsidRDefault="00000000">
      <w:pPr>
        <w:pStyle w:val="Listepuces"/>
        <w:rPr>
          <w:lang w:val="fr-FR"/>
        </w:rPr>
      </w:pPr>
      <w:r w:rsidRPr="004157F4">
        <w:rPr>
          <w:lang w:val="fr-FR"/>
        </w:rPr>
        <w:t>Procès‑verbal de l’organe délibérant du [JJ/MM/AAAA] actant l’élection/renouvellement du Bureau (daté et signé)</w:t>
      </w:r>
    </w:p>
    <w:p w14:paraId="01D18D21" w14:textId="77777777" w:rsidR="00BB7C1C" w:rsidRPr="004157F4" w:rsidRDefault="00000000">
      <w:pPr>
        <w:pStyle w:val="Listepuces"/>
        <w:rPr>
          <w:lang w:val="fr-FR"/>
        </w:rPr>
      </w:pPr>
      <w:r w:rsidRPr="004157F4">
        <w:rPr>
          <w:lang w:val="fr-FR"/>
        </w:rPr>
        <w:t>Enveloppe affranchie au tarif en vigueur, libellée à l’adresse de gestion de l’association (en cas d’envoi postal)</w:t>
      </w:r>
    </w:p>
    <w:sectPr w:rsidR="00BB7C1C" w:rsidRPr="004157F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4792311">
    <w:abstractNumId w:val="8"/>
  </w:num>
  <w:num w:numId="2" w16cid:durableId="1722483312">
    <w:abstractNumId w:val="6"/>
  </w:num>
  <w:num w:numId="3" w16cid:durableId="695230393">
    <w:abstractNumId w:val="5"/>
  </w:num>
  <w:num w:numId="4" w16cid:durableId="467668614">
    <w:abstractNumId w:val="4"/>
  </w:num>
  <w:num w:numId="5" w16cid:durableId="1358851997">
    <w:abstractNumId w:val="7"/>
  </w:num>
  <w:num w:numId="6" w16cid:durableId="748697763">
    <w:abstractNumId w:val="3"/>
  </w:num>
  <w:num w:numId="7" w16cid:durableId="26487572">
    <w:abstractNumId w:val="2"/>
  </w:num>
  <w:num w:numId="8" w16cid:durableId="1996716035">
    <w:abstractNumId w:val="1"/>
  </w:num>
  <w:num w:numId="9" w16cid:durableId="70714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57F4"/>
    <w:rsid w:val="008B2BDF"/>
    <w:rsid w:val="00AA1D8D"/>
    <w:rsid w:val="00B47730"/>
    <w:rsid w:val="00BB7C1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792D1"/>
  <w14:defaultImageDpi w14:val="300"/>
  <w15:docId w15:val="{2E7A1F45-B42F-4805-8061-CD17F523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Frédéric HUL</cp:lastModifiedBy>
  <cp:revision>2</cp:revision>
  <dcterms:created xsi:type="dcterms:W3CDTF">2013-12-23T23:15:00Z</dcterms:created>
  <dcterms:modified xsi:type="dcterms:W3CDTF">2026-01-13T16:28:00Z</dcterms:modified>
  <cp:category/>
</cp:coreProperties>
</file>